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书名：5分钟打动人心  白金纪念版  2  用最短的时间赢得最重要的人</w:t>
      </w:r>
    </w:p>
    <w:p>
      <w:r>
        <w:t>作者：鞠远华著</w:t>
      </w:r>
    </w:p>
    <w:p>
      <w:r>
        <w:t>出版社：北京:北京联合出版公司,2015.04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5分钟打动人心  白金纪念版  2  用最短的时间赢得最重要的人 评论地址：https://www.jiaokey.com/book/detail/13802548.html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