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书名：偷饮瓶中的星空</w:t>
      </w:r>
    </w:p>
    <w:p>
      <w:r>
        <w:t>作者：（英）彼得·梅尔著；范梦译</w:t>
      </w:r>
    </w:p>
    <w:p>
      <w:r>
        <w:t>出版社：长沙:湖南文艺出版社,2015.06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偷饮瓶中的星空 评论地址：https://www.jiaokey.com/book/detail/13802570.html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