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书名：神奇的脑力激荡术</w:t>
      </w:r>
    </w:p>
    <w:p>
      <w:r>
        <w:t>作者：（美）洛拉尼著</w:t>
      </w:r>
    </w:p>
    <w:p>
      <w:r>
        <w:t>出版社：北京:金城出版社,2015.02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神奇的脑力激荡术 评论地址：https://www.jiaokey.com/book/detail/13802736.html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