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书名：《史记》里的豪杰·兵家  3</w:t>
      </w:r>
    </w:p>
    <w:p>
      <w:r>
        <w:t>作者：扶栏客著；祁娟，杜李绘图</w:t>
      </w:r>
    </w:p>
    <w:p>
      <w:r>
        <w:t>出版社：太原:北岳文艺出版社,2015.06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《史记》里的豪杰·兵家  3 评论地址：https://www.jiaokey.com/book/detail/13802782.html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