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提高效率  为成功助力</w:t>
      </w:r>
    </w:p>
    <w:p>
      <w:r>
        <w:rPr>
          <w:rFonts w:ascii="宋体" w:hAnsi="宋体" w:eastAsia="宋体"/>
          <w:sz w:val="24"/>
        </w:rPr>
        <w:t>（美）奥里森·斯威特·马登著；佘卓桓，罗小毅译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提高效率  为成功助力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（美）奥里森·斯威特·马登著；佘卓桓，罗小毅译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本书出售、求购地址：https://www.jiaokey.com/book/detail/13802803.html</w:t>
      </w:r>
    </w:p>
    <w:p>
      <w:r>
        <w:t>更多相关图书推荐：https://www.jiaokey.com</w:t>
      </w:r>
    </w:p>
    <w:p>
      <w:r>
        <w:t>（美）奥里森·斯威特·马登著；佘卓桓，罗小毅译 其他作品：https://www.jiaokey.com/tag/（美）奥里森·斯威特·马登著；佘卓桓，罗小毅译.html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关键词搜索：https://www.jiaokey.com/tag/提高效率  为成功助力.html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