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黑鹰骑士  外国名著故事选</w:t>
      </w:r>
    </w:p>
    <w:p>
      <w:r>
        <w:rPr>
          <w:rFonts w:ascii="宋体" w:hAnsi="宋体" w:eastAsia="宋体"/>
          <w:sz w:val="24"/>
        </w:rPr>
        <w:t>（俄）杨契维茨基原著；鲁钝改编；郑家声绘画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黑鹰骑士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（俄）杨契维茨基原著；鲁钝改编；郑家声绘画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本书出售、求购地址：https://www.jiaokey.com/book/detail/13802943.html</w:t>
      </w:r>
    </w:p>
    <w:p>
      <w:r>
        <w:t>更多相关图书推荐：https://www.jiaokey.com</w:t>
      </w:r>
    </w:p>
    <w:p>
      <w:r>
        <w:t>（俄）杨契维茨基原著；鲁钝改编；郑家声绘画 其他作品：https://www.jiaokey.com/tag/（俄）杨契维茨基原著；鲁钝改编；郑家声绘画.html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关键词搜索：https://www.jiaokey.com/tag/黑鹰骑士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