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书名：碳、硅二维晶体材料的生长、结构和物性</w:t>
      </w:r>
    </w:p>
    <w:p>
      <w:r>
        <w:t>作者：孟蕾著</w:t>
      </w:r>
    </w:p>
    <w:p>
      <w:r>
        <w:t>出版社：北京:中央民族大学出版社,2015.01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碳、硅二维晶体材料的生长、结构和物性 评论地址：https://www.jiaokey.com/book/detail/13803216.html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