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书名：常用字八种字体手册</w:t>
      </w:r>
    </w:p>
    <w:p>
      <w:r>
        <w:t>作者：委力主编</w:t>
      </w:r>
    </w:p>
    <w:p>
      <w:r>
        <w:t>出版社：北京：商务印书馆国际有限公司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常用字八种字体手册 评论地址：https://www.jiaokey.com/book/detail/13803239.html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