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人寿与健康《医疗》保险专有名讼ren  shou  yu  jian  kang《yi  liao》  bao  xian  zhuan  you  ming  ci  中英对照</w:t>
      </w:r>
    </w:p>
    <w:p>
      <w:r>
        <w:rPr>
          <w:rFonts w:ascii="宋体" w:hAnsi="宋体" w:eastAsia="宋体"/>
          <w:sz w:val="24"/>
        </w:rPr>
        <w:t>New York Life Insurance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人寿与健康《医疗》保险专有名讼ren  shou  yu  jian  kang《yi  liao》  bao  xian  zhuan  you  ming  ci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Life Insurance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纽约人寿保险公司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本书出售、求购地址：https://www.jiaokey.com/book/detail/13803271.html</w:t>
      </w:r>
    </w:p>
    <w:p>
      <w:r>
        <w:t>更多相关图书推荐：https://www.jiaokey.com</w:t>
      </w:r>
    </w:p>
    <w:p>
      <w:r>
        <w:t>New York Life Insurance Company 其他作品：https://www.jiaokey.com/tag/New York Life Insurance Company.html</w:t>
      </w:r>
    </w:p>
    <w:p>
      <w:r>
        <w:t>纽约人寿保险公司 出版图书：https://www.jiaokey.com/tag/纽约人寿保险公司.html</w:t>
      </w:r>
    </w:p>
    <w:p>
      <w:r>
        <w:t>关键词搜索：https://www.jiaokey.com/tag/人寿与健康《医疗》保险专有名讼ren  shou  yu  jian  kang《yi  liao》  bao  xian  zhuan  you  ming  ci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