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书名：共青团工作基础教程</w:t>
      </w:r>
    </w:p>
    <w:p>
      <w:r>
        <w:t>作者：宿志华主编；王萌副主编</w:t>
      </w:r>
    </w:p>
    <w:p>
      <w:r>
        <w:t>出版社：北京：人民邮电出版社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共青团工作基础教程 评论地址：https://www.jiaokey.com/book/detail/13803323.html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