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书名：全国出版专业职业资格考试大纲  2009年版</w:t>
      </w:r>
    </w:p>
    <w:p>
      <w:r>
        <w:t>作者：全国出版专业职业资格考试办公室编；中华人民共和国人力资源和社会保障部审定</w:t>
      </w:r>
    </w:p>
    <w:p>
      <w:r>
        <w:t>出版社：上海：上海辞书出版社</w:t>
      </w:r>
    </w:p>
    <w:p>
      <w:r>
        <w:t>出版日期：2009.06</w:t>
      </w:r>
    </w:p>
    <w:p>
      <w:r>
        <w:t>总页数：245</w:t>
      </w:r>
    </w:p>
    <w:p>
      <w:r>
        <w:t>更多请访问教客网: www.jiaokey.com</w:t>
      </w:r>
    </w:p>
    <w:p>
      <w:r>
        <w:t>全国出版专业职业资格考试大纲  2009年版 评论地址：https://www.jiaokey.com/book/detail/13803414.html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