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南方坡耕地苎麻生态产业化体系建设</w:t>
      </w:r>
    </w:p>
    <w:p>
      <w:r>
        <w:rPr>
          <w:rFonts w:ascii="宋体" w:hAnsi="宋体" w:eastAsia="宋体"/>
          <w:sz w:val="24"/>
        </w:rPr>
        <w:t>胡建忠，邰源临，蔡建勤等著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南方坡耕地苎麻生态产业化体系建设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胡建忠，邰源临，蔡建勤等著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本书出售、求购地址：https://www.jiaokey.com/book/detail/13803483.html</w:t>
      </w:r>
    </w:p>
    <w:p>
      <w:r>
        <w:t>更多相关图书推荐：https://www.jiaokey.com</w:t>
      </w:r>
    </w:p>
    <w:p>
      <w:r>
        <w:t>胡建忠，邰源临，蔡建勤等著 其他作品：https://www.jiaokey.com/tag/胡建忠，邰源临，蔡建勤等著.html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关键词搜索：https://www.jiaokey.com/tag/南方坡耕地苎麻生态产业化体系建设.html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