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书名：国际商务英语写作</w:t>
      </w:r>
    </w:p>
    <w:p>
      <w:r>
        <w:t>作者：翁凤翔丛书总主编；翁凤翔本册主编；裴妍莉副主编；钱晓玲，盛国强，孟广君参编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总页数：274</w:t>
      </w:r>
    </w:p>
    <w:p>
      <w:r>
        <w:t>更多请访问教客网: www.jiaokey.com</w:t>
      </w:r>
    </w:p>
    <w:p>
      <w:r>
        <w:t>国际商务英语写作 评论地址：https://www.jiaokey.com/book/detail/13803491.html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