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书名：跨文化商务交际英语</w:t>
      </w:r>
    </w:p>
    <w:p>
      <w:r>
        <w:t>作者：翁凤翔丛书总主编；黄静本册主编；高泠，李芳副主编；李岩，张丹，周文杰，刘晓梅参编</w:t>
      </w:r>
    </w:p>
    <w:p>
      <w:r>
        <w:t>出版社：上海:上海交通大学出版社,2015.06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跨文化商务交际英语 评论地址：https://www.jiaokey.com/book/detail/13803505.html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