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书名：化合物香味阈值汇编  原书第2版</w:t>
      </w:r>
    </w:p>
    <w:p>
      <w:r>
        <w:t>作者：（荷）里奥·范海默特著；刘强，昌德寿，汤峨译</w:t>
      </w:r>
    </w:p>
    <w:p>
      <w:r>
        <w:t>出版社：北京：科学出版社</w:t>
      </w:r>
    </w:p>
    <w:p>
      <w:r>
        <w:t>出版日期：2015</w:t>
      </w:r>
    </w:p>
    <w:p>
      <w:r>
        <w:t>总页数：480</w:t>
      </w:r>
    </w:p>
    <w:p>
      <w:r>
        <w:t>更多请访问教客网: www.jiaokey.com</w:t>
      </w:r>
    </w:p>
    <w:p>
      <w:r>
        <w:t>化合物香味阈值汇编  原书第2版 评论地址：https://www.jiaokey.com/book/detail/13803514.html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