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晶莹透亮的玉  李玉茹舞台上下家庭内外</w:t>
      </w:r>
    </w:p>
    <w:p>
      <w:r>
        <w:t>作者：李如茹著；谢柏梁主编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总页数：354</w:t>
      </w:r>
    </w:p>
    <w:p>
      <w:r>
        <w:t>更多请访问教客网: www.jiaokey.com</w:t>
      </w:r>
    </w:p>
    <w:p>
      <w:r>
        <w:t>中国京昆艺术家传记丛书  晶莹透亮的玉  李玉茹舞台上下家庭内外 评论地址：https://www.jiaokey.com/book/detail/13803648.html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