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书名：哈姆雷特或赫库芭  时代侵入戏剧</w:t>
      </w:r>
    </w:p>
    <w:p>
      <w:r>
        <w:t>作者：（德）卡尔·施米特著；王青译</w:t>
      </w:r>
    </w:p>
    <w:p>
      <w:r>
        <w:t>出版社：上海:上海人民出版社,2015.07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哈姆雷特或赫库芭  时代侵入戏剧 评论地址：https://www.jiaokey.com/book/detail/13803721.html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