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书名：对我而言，可爱的她  1</w:t>
      </w:r>
    </w:p>
    <w:p>
      <w:r>
        <w:t>作者：（韩）卢智雪，（韩）黄霞咏著</w:t>
      </w:r>
    </w:p>
    <w:p>
      <w:r>
        <w:t>出版社：武汉:华中科技大学出版社,2015.07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对我而言，可爱的她  1 评论地址：https://www.jiaokey.com/book/detail/13803723.html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