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书名：万大与安娜系列绘本  安娜  汉德英对照</w:t>
      </w:r>
    </w:p>
    <w:p>
      <w:r>
        <w:t>作者：（德）万昱&lt;font color=Red&gt;汐&lt;/font&gt;文</w:t>
      </w:r>
    </w:p>
    <w:p>
      <w:r>
        <w:t>出版社：北京:五洲传播出版社,2015.06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万大与安娜系列绘本  安娜  汉德英对照 评论地址：https://www.jiaokey.com/book/detail/13803888.html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