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兄弟俩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兄弟俩  汉德英对照 评论地址：https://www.jiaokey.com/book/detail/13803893.html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