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三个医生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万大与安娜系列绘本  三个医生  汉德英对照 评论地址：https://www.jiaokey.com/book/detail/13803894.html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