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礼赢天下  中华与世界礼仪全览  公共场所礼仪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礼赢天下  中华与世界礼仪全览  公共场所礼仪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本书出售、求购地址：https://www.jiaokey.com/book/detail/13804149.html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关键词搜索：https://www.jiaokey.com/tag/礼赢天下  中华与世界礼仪全览  公共场所礼仪.html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