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书名：瑶史考辨</w:t>
      </w:r>
    </w:p>
    <w:p>
      <w:r>
        <w:t>作者：莫金山著</w:t>
      </w:r>
    </w:p>
    <w:p>
      <w:r>
        <w:t>出版社：北京:民族出版社,2014.10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瑶史考辨 评论地址：https://www.jiaokey.com/book/detail/13804218.html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