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以学生学习为中心的参与式教学的设计与实施</w:t>
      </w:r>
    </w:p>
    <w:p>
      <w:r>
        <w:rPr>
          <w:rFonts w:ascii="宋体" w:hAnsi="宋体" w:eastAsia="宋体"/>
          <w:sz w:val="24"/>
        </w:rPr>
        <w:t>林云，王文蓉著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以学生学习为中心的参与式教学的设计与实施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林云，王文蓉著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本书出售、求购地址：https://www.jiaokey.com/book/detail/13804252.html</w:t>
      </w:r>
    </w:p>
    <w:p>
      <w:r>
        <w:t>更多相关图书推荐：https://www.jiaokey.com</w:t>
      </w:r>
    </w:p>
    <w:p>
      <w:r>
        <w:t>林云，王文蓉著 其他作品：https://www.jiaokey.com/tag/林云，王文蓉著.html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关键词搜索：https://www.jiaokey.com/tag/以学生学习为中心的参与式教学的设计与实施.html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