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海洋文化传承与爱国主义教育  以广州航海学院为视角</w:t>
      </w:r>
    </w:p>
    <w:p>
      <w:r>
        <w:rPr>
          <w:rFonts w:ascii="宋体" w:hAnsi="宋体" w:eastAsia="宋体"/>
          <w:sz w:val="24"/>
        </w:rPr>
        <w:t>尹伶俐，贾文武编著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海洋文化传承与爱国主义教育  以广州航海学院为视角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尹伶俐，贾文武编著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本书出售、求购地址：https://www.jiaokey.com/book/detail/13804286.html</w:t>
      </w:r>
    </w:p>
    <w:p>
      <w:r>
        <w:t>更多相关图书推荐：https://www.jiaokey.com</w:t>
      </w:r>
    </w:p>
    <w:p>
      <w:r>
        <w:t>尹伶俐，贾文武编著 其他作品：https://www.jiaokey.com/tag/尹伶俐，贾文武编著.html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关键词搜索：https://www.jiaokey.com/tag/海洋文化传承与爱国主义教育  以广州航海学院为视角.html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