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高中思想政治必修模块知识释义与拓展</w:t>
      </w:r>
    </w:p>
    <w:p>
      <w:r>
        <w:rPr>
          <w:rFonts w:ascii="宋体" w:hAnsi="宋体" w:eastAsia="宋体"/>
          <w:sz w:val="24"/>
        </w:rPr>
        <w:t>龙向阳，刘体胜，刘江等编著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高中思想政治必修模块知识释义与拓展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龙向阳，刘体胜，刘江等编著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本书出售、求购地址：https://www.jiaokey.com/book/detail/13804311.html</w:t>
      </w:r>
    </w:p>
    <w:p>
      <w:r>
        <w:t>更多相关图书推荐：https://www.jiaokey.com</w:t>
      </w:r>
    </w:p>
    <w:p>
      <w:r>
        <w:t>龙向阳，刘体胜，刘江等编著 其他作品：https://www.jiaokey.com/tag/龙向阳，刘体胜，刘江等编著.html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关键词搜索：https://www.jiaokey.com/tag/高中思想政治必修模块知识释义与拓展.html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