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有效助学的六个怎么做  别让书包迷茫又无助</w:t>
      </w:r>
    </w:p>
    <w:p>
      <w:r>
        <w:rPr>
          <w:rFonts w:ascii="宋体" w:hAnsi="宋体" w:eastAsia="宋体"/>
          <w:sz w:val="24"/>
        </w:rPr>
        <w:t>郑良国著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有效助学的六个怎么做  别让书包迷茫又无助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本书出售、求购地址：https://www.jiaokey.com/book/detail/13804313.html</w:t>
      </w:r>
    </w:p>
    <w:p>
      <w:r>
        <w:t>更多相关图书推荐：https://www.jiaokey.com</w:t>
      </w:r>
    </w:p>
    <w:p>
      <w:r>
        <w:t>郑良国著 其他作品：https://www.jiaokey.com/tag/郑良国著.html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关键词搜索：https://www.jiaokey.com/tag/有效助学的六个怎么做  别让书包迷茫又无助.html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