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中华民国专题史  第1卷  从帝制到共和：中华民国的成立</w:t>
      </w:r>
    </w:p>
    <w:p>
      <w:r>
        <w:rPr>
          <w:rFonts w:ascii="宋体" w:hAnsi="宋体" w:eastAsia="宋体"/>
          <w:sz w:val="24"/>
        </w:rPr>
        <w:t>张宪文，张玉法主编；李金强，赵立彬，谷小水著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中华民国专题史  第1卷  从帝制到共和：中华民国的成立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张宪文，张玉法主编；李金强，赵立彬，谷小水著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本书出售、求购地址：https://www.jiaokey.com/book/detail/13804325.html</w:t>
      </w:r>
    </w:p>
    <w:p>
      <w:r>
        <w:t>更多相关图书推荐：https://www.jiaokey.com</w:t>
      </w:r>
    </w:p>
    <w:p>
      <w:r>
        <w:t>张宪文，张玉法主编；李金强，赵立彬，谷小水著 其他作品：https://www.jiaokey.com/tag/张宪文，张玉法主编；李金强，赵立彬，谷小水著.html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关键词搜索：https://www.jiaokey.com/tag/中华民国专题史  第1卷  从帝制到共和：中华民国的成立.html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