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北京政府时期的政治与外交</w:t>
      </w:r>
    </w:p>
    <w:p>
      <w:r>
        <w:rPr>
          <w:rFonts w:ascii="宋体" w:hAnsi="宋体" w:eastAsia="宋体"/>
          <w:sz w:val="24"/>
        </w:rPr>
        <w:t>张宪文，张玉法主编；马振犊，唐启华，蒋耘著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北京政府时期的政治与外交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张宪文，张玉法主编；马振犊，唐启华，蒋耘著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本书出售、求购地址：https://www.jiaokey.com/book/detail/13804327.html</w:t>
      </w:r>
    </w:p>
    <w:p>
      <w:r>
        <w:t>更多相关图书推荐：https://www.jiaokey.com</w:t>
      </w:r>
    </w:p>
    <w:p>
      <w:r>
        <w:t>张宪文，张玉法主编；马振犊，唐启华，蒋耘著 其他作品：https://www.jiaokey.com/tag/张宪文，张玉法主编；马振犊，唐启华，蒋耘著.html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关键词搜索：https://www.jiaokey.com/tag/北京政府时期的政治与外交.html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