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中华民国专题史  第4卷  国民革命与北伐战争</w:t>
      </w:r>
    </w:p>
    <w:p>
      <w:r>
        <w:rPr>
          <w:rFonts w:ascii="宋体" w:hAnsi="宋体" w:eastAsia="宋体"/>
          <w:sz w:val="24"/>
        </w:rPr>
        <w:t>张宪文，张玉法主编；朱汉国，杨维真，林辉锋等著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中华民国专题史  第4卷  国民革命与北伐战争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张宪文，张玉法主编；朱汉国，杨维真，林辉锋等著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本书出售、求购地址：https://www.jiaokey.com/book/detail/13804334.html</w:t>
      </w:r>
    </w:p>
    <w:p>
      <w:r>
        <w:t>更多相关图书推荐：https://www.jiaokey.com</w:t>
      </w:r>
    </w:p>
    <w:p>
      <w:r>
        <w:t>张宪文，张玉法主编；朱汉国，杨维真，林辉锋等著 其他作品：https://www.jiaokey.com/tag/张宪文，张玉法主编；朱汉国，杨维真，林辉锋等著.html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关键词搜索：https://www.jiaokey.com/tag/中华民国专题史  第4卷  国民革命与北伐战争.html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