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书名：留守儿童教育与健康问题研究</w:t>
      </w:r>
    </w:p>
    <w:p>
      <w:r>
        <w:t>作者：吕开宇，吴蓓蓓著</w:t>
      </w:r>
    </w:p>
    <w:p>
      <w:r>
        <w:t>出版社：北京：经济科学出版社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留守儿童教育与健康问题研究 评论地址：https://www.jiaokey.com/book/detail/13804424.html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