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书名：侗情如歌</w:t>
      </w:r>
    </w:p>
    <w:p>
      <w:r>
        <w:t>作者：蒙飞著；罗黎明主编；卢献匾，邓纯东副主编</w:t>
      </w:r>
    </w:p>
    <w:p>
      <w:r>
        <w:t>出版社：南宁:广西民族出版社,2010.10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侗情如歌 评论地址：https://www.jiaokey.com/book/detail/13804427.html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