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  第2部  黎明  下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  第2部  黎明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本书出售、求购地址：https://www.jiaokey.com/book/detail/13804641.html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关键词搜索：https://www.jiaokey.com/tag/瀑布  第2部  黎明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