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书名：傻妹煮虎  民间故事集</w:t>
      </w:r>
    </w:p>
    <w:p>
      <w:r>
        <w:t>作者：曹保明搜集整理</w:t>
      </w:r>
    </w:p>
    <w:p>
      <w:r>
        <w:t>出版社：沈阳:辽宁少年儿童出版社,1986.02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傻妹煮虎  民间故事集 评论地址：https://www.jiaokey.com/book/detail/13804706.html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