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佩莱利乌岛1944  炼狱之战</w:t>
      </w:r>
    </w:p>
    <w:p>
      <w:r>
        <w:rPr>
          <w:rFonts w:ascii="宋体" w:hAnsi="宋体" w:eastAsia="宋体"/>
          <w:sz w:val="24"/>
        </w:rPr>
        <w:t>（英）吉姆·莫兰，（美）戈登·L·罗特曼著；（美）霍华德·杰拉德绘图；甘咏，许华菁译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佩莱利乌岛1944  炼狱之战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（英）吉姆·莫兰，（美）戈登·L·罗特曼著；（美）霍华德·杰拉德绘图；甘咏，许华菁译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本书出售、求购地址：https://www.jiaokey.com/book/detail/13804792.html</w:t>
      </w:r>
    </w:p>
    <w:p>
      <w:r>
        <w:t>更多相关图书推荐：https://www.jiaokey.com</w:t>
      </w:r>
    </w:p>
    <w:p>
      <w:r>
        <w:t>（英）吉姆·莫兰，（美）戈登·L·罗特曼著；（美）霍华德·杰拉德绘图；甘咏，许华菁译 其他作品：https://www.jiaokey.com/tag/（英）吉姆·莫兰，（美）戈登·L·罗特曼著；（美）霍华德·杰拉德绘图；甘咏，许华菁译.html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关键词搜索：https://www.jiaokey.com/tag/佩莱利乌岛1944  炼狱之战.html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