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  汉英德对照</w:t>
      </w:r>
    </w:p>
    <w:p>
      <w:r>
        <w:t>作者：万昱&lt;font color=Red&gt;汐&lt;/font&gt;，（德）昆特·国斯浩里兹图文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樱桃  汉英德对照 评论地址：https://www.jiaokey.com/book/detail/13804866.html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