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书名：专家论股  一路涨停  2  K线、分时、成交量三维锁定黑马</w:t>
      </w:r>
    </w:p>
    <w:p>
      <w:r>
        <w:t>作者：陈一击著</w:t>
      </w:r>
    </w:p>
    <w:p>
      <w:r>
        <w:t>出版社：成都：四川人民出版社</w:t>
      </w:r>
    </w:p>
    <w:p>
      <w:r>
        <w:t>出版日期：2015.08</w:t>
      </w:r>
    </w:p>
    <w:p>
      <w:r>
        <w:t>总页数：245</w:t>
      </w:r>
    </w:p>
    <w:p>
      <w:r>
        <w:t>更多请访问教客网: www.jiaokey.com</w:t>
      </w:r>
    </w:p>
    <w:p>
      <w:r>
        <w:t>专家论股  一路涨停  2  K线、分时、成交量三维锁定黑马 评论地址：https://www.jiaokey.com/book/detail/13805073.html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