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书名：最受欢迎的哈佛气质课</w:t>
      </w:r>
    </w:p>
    <w:p>
      <w:r>
        <w:t>作者：云中轩著</w:t>
      </w:r>
    </w:p>
    <w:p>
      <w:r>
        <w:t>出版社：上海：立信会计出版社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最受欢迎的哈佛气质课 评论地址：https://www.jiaokey.com/book/detail/13805075.html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