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书名：挑食的小蔷薇</w:t>
      </w:r>
    </w:p>
    <w:p>
      <w:r>
        <w:t>作者：（英）斯图尔特著</w:t>
      </w:r>
    </w:p>
    <w:p>
      <w:r>
        <w:t>出版社：北京:现代教育出版社,2015.08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挑食的小蔷薇 评论地址：https://www.jiaokey.com/book/detail/13805242.html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