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书名：恐龙大揭秘  白垩纪大灭绝</w:t>
      </w:r>
    </w:p>
    <w:p>
      <w:r>
        <w:t>作者：瑾蔚编著</w:t>
      </w:r>
    </w:p>
    <w:p>
      <w:r>
        <w:t>出版社：西安：未来出版社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恐龙大揭秘  白垩纪大灭绝 评论地址：https://www.jiaokey.com/book/detail/13805247.html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