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书名：国学经典丛书  资治通鉴</w:t>
      </w:r>
    </w:p>
    <w:p>
      <w:r>
        <w:t>作者：（宋）司马光编著；刘韶军注评</w:t>
      </w:r>
    </w:p>
    <w:p>
      <w:r>
        <w:t>出版社：武汉：长江文艺出版社</w:t>
      </w:r>
    </w:p>
    <w:p>
      <w:r>
        <w:t>出版日期：2015.07</w:t>
      </w:r>
    </w:p>
    <w:p>
      <w:r>
        <w:t>总页数：263</w:t>
      </w:r>
    </w:p>
    <w:p>
      <w:r>
        <w:t>更多请访问教客网: www.jiaokey.com</w:t>
      </w:r>
    </w:p>
    <w:p>
      <w:r>
        <w:t>国学经典丛书  资治通鉴 评论地址：https://www.jiaokey.com/book/detail/13805315.html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