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书名：冒险密码  惊心动魄的赛马</w:t>
      </w:r>
    </w:p>
    <w:p>
      <w:r>
        <w:t>作者：（德）弗兰克·赖芬贝格著；（德）苏珊娜·魏希顿绘；陆阳，修洁译</w:t>
      </w:r>
    </w:p>
    <w:p>
      <w:r>
        <w:t>出版社：北京:科学普及出版社,2015.01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冒险密码  惊心动魄的赛马 评论地址：https://www.jiaokey.com/book/detail/13805324.html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