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书名：不浮躁的活法  能静下来，便是最好时光</w:t>
      </w:r>
    </w:p>
    <w:p>
      <w:r>
        <w:t>作者：张惠著</w:t>
      </w:r>
    </w:p>
    <w:p>
      <w:r>
        <w:t>出版社：北京：中国华侨出版社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不浮躁的活法  能静下来，便是最好时光 评论地址：https://www.jiaokey.com/book/detail/13805352.html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