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朱斌漫画精选集  8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朱斌漫画精选集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本书出售、求购地址：https://www.jiaokey.com/book/detail/13805366.html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关键词搜索：https://www.jiaokey.com/tag/朱斌漫画精选集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