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书名：儿科医生说：当我的孩子生病时</w:t>
      </w:r>
    </w:p>
    <w:p>
      <w:r>
        <w:t>作者:陈英著</w:t>
      </w:r>
    </w:p>
    <w:p>
      <w:r>
        <w:t>出版社:江苏凤凰科学技术出版社</w:t>
      </w:r>
    </w:p>
    <w:p>
      <w:r>
        <w:t>出版日期：2015.08</w:t>
      </w:r>
    </w:p>
    <w:p>
      <w:r>
        <w:t>总页数：317</w:t>
      </w:r>
    </w:p>
    <w:p>
      <w:r>
        <w:t>更多请访问教客网:www.jiaokey.com</w:t>
      </w:r>
    </w:p>
    <w:p>
      <w:r>
        <w:t>儿科医生说：当我的孩子生病时评论地址：https://www.jiaokey.com/book/detail/13805397.html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