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嘿，胆小鬼  爱在人间</w:t>
      </w:r>
    </w:p>
    <w:p>
      <w:r>
        <w:t>作者：（土家庭）高龙顺著</w:t>
      </w:r>
    </w:p>
    <w:p>
      <w:r>
        <w:t>出版社：济南：济南出版社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方方蛋原创儿童文学馆  嘿，胆小鬼  爱在人间 评论地址：https://www.jiaokey.com/book/detail/13805430.html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