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书名：考虑环境污染控制的城市交通网络优化问题研究</w:t>
      </w:r>
    </w:p>
    <w:p>
      <w:r>
        <w:t>作者：黄柯著</w:t>
      </w:r>
    </w:p>
    <w:p>
      <w:r>
        <w:t>出版社：北京：经济科学出版社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考虑环境污染控制的城市交通网络优化问题研究 评论地址：https://www.jiaokey.com/book/detail/13805535.html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