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</w:t>
      </w:r>
    </w:p>
    <w:p>
      <w:r>
        <w:t>作者：崔校平主编；白云，乔发光，任世芳，李立新，陈珊，张琪，夏春红，崔校平编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总页数：111</w:t>
      </w:r>
    </w:p>
    <w:p>
      <w:r>
        <w:t>更多请访问教客网: www.jiaokey.com</w:t>
      </w:r>
    </w:p>
    <w:p>
      <w:r>
        <w:t>研究生英语综合教程 评论地址：https://www.jiaokey.com/book/detail/13805635.html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