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书名：发展中国家的贸易与就业</w:t>
      </w:r>
    </w:p>
    <w:p>
      <w:r>
        <w:t>作者：（美）安妮·克鲁格著；李实，刘小玄译；尹翔硕校</w:t>
      </w:r>
    </w:p>
    <w:p>
      <w:r>
        <w:t>出版社：格致出版社；上海三联书店；上海人民出版社</w:t>
      </w:r>
    </w:p>
    <w:p>
      <w:r>
        <w:t>出版日期：2015</w:t>
      </w:r>
    </w:p>
    <w:p>
      <w:r>
        <w:t>总页数：226</w:t>
      </w:r>
    </w:p>
    <w:p>
      <w:r>
        <w:t>更多请访问教客网: www.jiaokey.com</w:t>
      </w:r>
    </w:p>
    <w:p>
      <w:r>
        <w:t>发展中国家的贸易与就业 评论地址：https://www.jiaokey.com/book/detail/13805707.html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