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公平与效率之间  法和经济学博士论文集萃</w:t>
      </w:r>
    </w:p>
    <w:p>
      <w:r>
        <w:t>作者：席涛主编；李翰阳，时晋，曲喆，胡乾坤，黄刚，刘东洲，赵晓琦撰稿</w:t>
      </w:r>
    </w:p>
    <w:p>
      <w:r>
        <w:t>出版社：北京：中国政法大学出版社</w:t>
      </w:r>
    </w:p>
    <w:p>
      <w:r>
        <w:t>出版日期：2015</w:t>
      </w:r>
    </w:p>
    <w:p>
      <w:r>
        <w:t>总页数：378</w:t>
      </w:r>
    </w:p>
    <w:p>
      <w:r>
        <w:t>更多请访问教客网: www.jiaokey.com</w:t>
      </w:r>
    </w:p>
    <w:p>
      <w:r>
        <w:t>求索  公平与效率之间  法和经济学博士论文集萃 评论地址：https://www.jiaokey.com/book/detail/13805749.html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